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Дело № 05-11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1302/2024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Белый Яр,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04.09.2024 года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ул. Совхозная, 3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Сургутского судебного района Ханты-Мансийского автономного округа – Югры Михайлова Е.Н.,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Анастасии Андреевны, </w:t>
      </w:r>
      <w:r>
        <w:rPr>
          <w:rStyle w:val="cat-PassportDatagrp-20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зарегистрированной по адресу: </w:t>
      </w: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34"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вступившему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№ 18810586230620060685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20.06.2023 </w:t>
      </w:r>
      <w:r>
        <w:rPr>
          <w:rFonts w:ascii="Times New Roman" w:eastAsia="Times New Roman" w:hAnsi="Times New Roman" w:cs="Times New Roman"/>
          <w:sz w:val="28"/>
          <w:szCs w:val="28"/>
        </w:rPr>
        <w:t>г.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установленный ст.32.2 КоАП РФ срок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 вышеуказанный штраф не уплатила, в связи с чем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составлен протокол о совершении ею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извещенная о времени и месте рассмотрения дела, в судебное заседание не явилась, ходатайств об отложении дела не заявляла, её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судья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>, по имеющимся в деле материалам.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;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18810586230620060685 от 20.06.2023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 при указанных выше обстоятельствах не уплатив административный штраф в срок, установленный частью 1 статьи 32.2 КоАП РФ, нарушила данную административную правовую норму и совершила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наказания, судья учитывает: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Спасенниковой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Спасенникову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Анастасию Андреевну признать виновной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ей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 руб. 00 коп.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 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0412365400135011782420170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Е.Н. Михайлова</w:t>
      </w:r>
    </w:p>
    <w:p>
      <w:pPr>
        <w:spacing w:before="0" w:after="0"/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20rplc-7">
    <w:name w:val="cat-PassportData grp-20 rplc-7"/>
    <w:basedOn w:val="DefaultParagraphFont"/>
  </w:style>
  <w:style w:type="character" w:customStyle="1" w:styleId="cat-UserDefinedgrp-31rplc-9">
    <w:name w:val="cat-UserDefined grp-31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